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FA" w:rsidRPr="006B08E9" w:rsidRDefault="003E6CFA" w:rsidP="003E6CFA">
      <w:pPr>
        <w:pStyle w:val="2"/>
        <w:rPr>
          <w:rFonts w:eastAsia="Times New Roman"/>
          <w:lang w:eastAsia="ru-RU"/>
        </w:rPr>
      </w:pPr>
      <w:bookmarkStart w:id="0" w:name="bookmark0"/>
      <w:r w:rsidRPr="006B08E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B15391" wp14:editId="1FDFA749">
            <wp:simplePos x="0" y="0"/>
            <wp:positionH relativeFrom="column">
              <wp:posOffset>2596515</wp:posOffset>
            </wp:positionH>
            <wp:positionV relativeFrom="paragraph">
              <wp:posOffset>72390</wp:posOffset>
            </wp:positionV>
            <wp:extent cx="944245" cy="902970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FA" w:rsidRPr="006B08E9" w:rsidRDefault="003E6CFA" w:rsidP="003E6CFA">
      <w:pPr>
        <w:rPr>
          <w:lang w:eastAsia="ru-RU"/>
        </w:rPr>
      </w:pPr>
    </w:p>
    <w:p w:rsidR="003E6CFA" w:rsidRPr="006B08E9" w:rsidRDefault="003E6CFA" w:rsidP="003E6CFA">
      <w:pPr>
        <w:rPr>
          <w:lang w:eastAsia="ru-RU"/>
        </w:rPr>
      </w:pPr>
    </w:p>
    <w:p w:rsidR="003E6CFA" w:rsidRPr="006B08E9" w:rsidRDefault="003E6CFA" w:rsidP="003E6CF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E6CFA" w:rsidRPr="006B08E9" w:rsidRDefault="003E6CFA" w:rsidP="003E6CFA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08E9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3E6CFA" w:rsidRPr="006B08E9" w:rsidRDefault="003E6CFA" w:rsidP="003E6CF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08E9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3E6CFA" w:rsidRPr="006B08E9" w:rsidRDefault="003E6CFA" w:rsidP="003E6CF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Кидеро</w:t>
      </w:r>
      <w:proofErr w:type="spellEnd"/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           </w:t>
      </w:r>
      <w:r w:rsidRPr="006B08E9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10" w:history="1">
        <w:r w:rsidRPr="006B08E9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6B08E9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6B08E9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6B08E9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3E6CFA" w:rsidRPr="006B08E9" w:rsidRDefault="003E6CFA" w:rsidP="003E6CF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6B08E9">
        <w:rPr>
          <w:rFonts w:eastAsia="Times New Roman" w:cs="Andalus"/>
          <w:b/>
          <w:sz w:val="18"/>
          <w:szCs w:val="18"/>
          <w:lang w:eastAsia="ru-RU"/>
        </w:rPr>
        <w:t>ОКПО   02120978         ОГРН 5120536001560                              ИНН/ КПП          0538003986      053801001</w:t>
      </w:r>
    </w:p>
    <w:p w:rsidR="003E6CFA" w:rsidRDefault="003E6CFA" w:rsidP="003E6CFA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6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26BE" w:rsidRDefault="003E6CFA" w:rsidP="003E6CFA">
      <w:pPr>
        <w:tabs>
          <w:tab w:val="left" w:pos="3135"/>
        </w:tabs>
        <w:spacing w:after="0" w:line="240" w:lineRule="auto"/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</w:pPr>
      <w:r w:rsidRPr="0056041F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  <w:r w:rsidRPr="006923F9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  <w:r w:rsidRPr="007B3878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</w:p>
    <w:p w:rsidR="003E6CFA" w:rsidRPr="003E6CFA" w:rsidRDefault="003E6CFA" w:rsidP="003E6CFA">
      <w:pPr>
        <w:shd w:val="clear" w:color="auto" w:fill="FFFFFF"/>
        <w:spacing w:after="0" w:line="375" w:lineRule="atLeast"/>
        <w:rPr>
          <w:rStyle w:val="24pt"/>
          <w:rFonts w:ascii="Tahoma" w:eastAsia="Times New Roman" w:hAnsi="Tahoma" w:cs="Tahoma"/>
          <w:color w:val="292929"/>
          <w:spacing w:val="0"/>
          <w:sz w:val="23"/>
          <w:szCs w:val="23"/>
          <w:shd w:val="clear" w:color="auto" w:fill="auto"/>
          <w:lang w:eastAsia="ru-RU"/>
        </w:rPr>
      </w:pPr>
    </w:p>
    <w:p w:rsidR="00F74AE2" w:rsidRPr="003E6CFA" w:rsidRDefault="00F74AE2" w:rsidP="00F74AE2">
      <w:pPr>
        <w:pStyle w:val="22"/>
        <w:keepNext/>
        <w:keepLines/>
        <w:shd w:val="clear" w:color="auto" w:fill="auto"/>
        <w:spacing w:after="312" w:line="240" w:lineRule="exact"/>
        <w:ind w:right="60"/>
        <w:rPr>
          <w:b w:val="0"/>
        </w:rPr>
      </w:pPr>
      <w:r w:rsidRPr="003E6CFA">
        <w:rPr>
          <w:rStyle w:val="24pt"/>
          <w:b/>
          <w:bCs/>
          <w:color w:val="000000"/>
        </w:rPr>
        <w:t>ПРОТОКОЛ</w:t>
      </w:r>
      <w:bookmarkEnd w:id="0"/>
      <w:r w:rsidR="003E6CFA" w:rsidRPr="003E6CFA">
        <w:rPr>
          <w:rStyle w:val="24pt"/>
          <w:b/>
          <w:bCs/>
          <w:color w:val="000000"/>
        </w:rPr>
        <w:t>№0</w:t>
      </w:r>
      <w:r w:rsidR="003E6CFA">
        <w:rPr>
          <w:rStyle w:val="24pt"/>
          <w:b/>
          <w:bCs/>
          <w:color w:val="000000"/>
        </w:rPr>
        <w:t>4</w:t>
      </w:r>
    </w:p>
    <w:p w:rsidR="00F74AE2" w:rsidRPr="009277FD" w:rsidRDefault="00F74AE2" w:rsidP="00F74AE2">
      <w:pPr>
        <w:pStyle w:val="a3"/>
        <w:shd w:val="clear" w:color="auto" w:fill="auto"/>
        <w:spacing w:before="0" w:after="365"/>
        <w:ind w:right="60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заседания коллегии управления образования молодежной политики </w:t>
      </w:r>
      <w:r w:rsidR="00C81438" w:rsidRPr="009277FD">
        <w:rPr>
          <w:rStyle w:val="1"/>
          <w:color w:val="000000"/>
          <w:sz w:val="28"/>
          <w:szCs w:val="28"/>
        </w:rPr>
        <w:t>спорта и туризма</w:t>
      </w:r>
      <w:r w:rsidR="009277FD">
        <w:rPr>
          <w:rStyle w:val="1"/>
          <w:color w:val="000000"/>
          <w:sz w:val="28"/>
          <w:szCs w:val="28"/>
        </w:rPr>
        <w:t xml:space="preserve">, </w:t>
      </w:r>
      <w:r w:rsidR="00C81438" w:rsidRPr="009277FD">
        <w:rPr>
          <w:rStyle w:val="1"/>
          <w:color w:val="000000"/>
          <w:sz w:val="28"/>
          <w:szCs w:val="28"/>
        </w:rPr>
        <w:t xml:space="preserve"> Цунтинского района.</w:t>
      </w:r>
    </w:p>
    <w:p w:rsidR="00DF241E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right="4460"/>
        <w:jc w:val="left"/>
        <w:rPr>
          <w:rStyle w:val="1"/>
          <w:color w:val="000000"/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Председатель </w:t>
      </w:r>
      <w:r w:rsidR="00DF241E" w:rsidRPr="009277FD">
        <w:rPr>
          <w:rStyle w:val="1"/>
          <w:color w:val="000000"/>
          <w:sz w:val="28"/>
          <w:szCs w:val="28"/>
        </w:rPr>
        <w:t>–</w:t>
      </w:r>
      <w:r w:rsidRPr="009277FD">
        <w:rPr>
          <w:rStyle w:val="1"/>
          <w:color w:val="000000"/>
          <w:sz w:val="28"/>
          <w:szCs w:val="28"/>
        </w:rPr>
        <w:t xml:space="preserve"> </w:t>
      </w:r>
      <w:r w:rsidR="00DF241E" w:rsidRPr="009277FD">
        <w:rPr>
          <w:rStyle w:val="1"/>
          <w:color w:val="000000"/>
          <w:sz w:val="28"/>
          <w:szCs w:val="28"/>
        </w:rPr>
        <w:t xml:space="preserve"> Валиев З.К.</w:t>
      </w:r>
    </w:p>
    <w:p w:rsidR="00DF241E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right="4460"/>
        <w:jc w:val="left"/>
        <w:rPr>
          <w:rStyle w:val="1"/>
          <w:color w:val="000000"/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Секретарь </w:t>
      </w:r>
      <w:r w:rsidR="00DF241E" w:rsidRPr="009277FD">
        <w:rPr>
          <w:rStyle w:val="1"/>
          <w:color w:val="000000"/>
          <w:sz w:val="28"/>
          <w:szCs w:val="28"/>
        </w:rPr>
        <w:t>–</w:t>
      </w:r>
      <w:r w:rsidRPr="009277FD">
        <w:rPr>
          <w:rStyle w:val="1"/>
          <w:color w:val="000000"/>
          <w:sz w:val="28"/>
          <w:szCs w:val="28"/>
        </w:rPr>
        <w:t xml:space="preserve"> </w:t>
      </w:r>
      <w:r w:rsidR="00DF241E" w:rsidRPr="009277FD">
        <w:rPr>
          <w:rStyle w:val="1"/>
          <w:color w:val="000000"/>
          <w:sz w:val="28"/>
          <w:szCs w:val="28"/>
        </w:rPr>
        <w:t>Ибрагимова П.З.</w:t>
      </w:r>
    </w:p>
    <w:p w:rsidR="00DF241E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right="4460"/>
        <w:jc w:val="left"/>
        <w:rPr>
          <w:rStyle w:val="1"/>
          <w:color w:val="000000"/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Присутствовали: 13 чел. </w:t>
      </w:r>
    </w:p>
    <w:p w:rsidR="00F74AE2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right="4460"/>
        <w:jc w:val="left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>(Приложение 1)</w:t>
      </w:r>
    </w:p>
    <w:p w:rsidR="00F74AE2" w:rsidRPr="009277FD" w:rsidRDefault="00F74AE2" w:rsidP="009277FD">
      <w:pPr>
        <w:pStyle w:val="22"/>
        <w:keepNext/>
        <w:keepLines/>
        <w:shd w:val="clear" w:color="auto" w:fill="auto"/>
        <w:spacing w:after="0" w:line="240" w:lineRule="auto"/>
        <w:ind w:right="60"/>
        <w:rPr>
          <w:sz w:val="28"/>
          <w:szCs w:val="28"/>
        </w:rPr>
      </w:pPr>
      <w:bookmarkStart w:id="1" w:name="bookmark1"/>
      <w:r w:rsidRPr="009277FD">
        <w:rPr>
          <w:rStyle w:val="21"/>
          <w:b/>
          <w:bCs/>
          <w:color w:val="000000"/>
          <w:sz w:val="28"/>
          <w:szCs w:val="28"/>
        </w:rPr>
        <w:t>ПОВЕСТКА ДНЯ:</w:t>
      </w:r>
      <w:bookmarkEnd w:id="1"/>
    </w:p>
    <w:p w:rsidR="00F74AE2" w:rsidRPr="009277FD" w:rsidRDefault="00F74AE2" w:rsidP="009277F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140" w:firstLine="680"/>
        <w:jc w:val="left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О результатах всероссийских проверочных работ.</w:t>
      </w:r>
    </w:p>
    <w:p w:rsidR="00F74AE2" w:rsidRPr="009277FD" w:rsidRDefault="00F74AE2" w:rsidP="009277F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140" w:right="80" w:firstLine="680"/>
        <w:jc w:val="left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</w:t>
      </w:r>
      <w:r w:rsidR="001C1694" w:rsidRPr="009277FD">
        <w:rPr>
          <w:rStyle w:val="1"/>
          <w:color w:val="000000"/>
          <w:sz w:val="28"/>
          <w:szCs w:val="28"/>
        </w:rPr>
        <w:t>Разное.</w:t>
      </w:r>
    </w:p>
    <w:p w:rsidR="00F74AE2" w:rsidRPr="009277FD" w:rsidRDefault="00F74AE2" w:rsidP="009277FD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140" w:right="80" w:firstLine="7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СЛУШАЛИ: </w:t>
      </w:r>
      <w:r w:rsidR="00DF241E" w:rsidRPr="009277FD">
        <w:rPr>
          <w:rStyle w:val="1"/>
          <w:color w:val="000000"/>
          <w:sz w:val="28"/>
          <w:szCs w:val="28"/>
        </w:rPr>
        <w:t>Валиева З.</w:t>
      </w:r>
      <w:proofErr w:type="gramStart"/>
      <w:r w:rsidR="00DF241E" w:rsidRPr="009277FD">
        <w:rPr>
          <w:rStyle w:val="1"/>
          <w:color w:val="000000"/>
          <w:sz w:val="28"/>
          <w:szCs w:val="28"/>
        </w:rPr>
        <w:t>К</w:t>
      </w:r>
      <w:proofErr w:type="gramEnd"/>
      <w:r w:rsidR="00DF241E" w:rsidRPr="009277FD">
        <w:rPr>
          <w:rStyle w:val="1"/>
          <w:color w:val="000000"/>
          <w:sz w:val="28"/>
          <w:szCs w:val="28"/>
        </w:rPr>
        <w:t xml:space="preserve"> </w:t>
      </w:r>
      <w:r w:rsidRPr="009277FD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9277FD">
        <w:rPr>
          <w:rStyle w:val="1"/>
          <w:color w:val="000000"/>
          <w:sz w:val="28"/>
          <w:szCs w:val="28"/>
        </w:rPr>
        <w:t>методиста</w:t>
      </w:r>
      <w:proofErr w:type="gramEnd"/>
      <w:r w:rsidRPr="009277FD">
        <w:rPr>
          <w:rStyle w:val="1"/>
          <w:color w:val="000000"/>
          <w:sz w:val="28"/>
          <w:szCs w:val="28"/>
        </w:rPr>
        <w:t xml:space="preserve"> </w:t>
      </w:r>
      <w:r w:rsidR="009277FD">
        <w:rPr>
          <w:rStyle w:val="1"/>
          <w:color w:val="000000"/>
          <w:sz w:val="28"/>
          <w:szCs w:val="28"/>
        </w:rPr>
        <w:t>методического центра</w:t>
      </w:r>
      <w:r w:rsidRPr="009277FD">
        <w:rPr>
          <w:rStyle w:val="1"/>
          <w:color w:val="000000"/>
          <w:sz w:val="28"/>
          <w:szCs w:val="28"/>
        </w:rPr>
        <w:t>, котор</w:t>
      </w:r>
      <w:r w:rsidR="00DF241E" w:rsidRPr="009277FD">
        <w:rPr>
          <w:rStyle w:val="1"/>
          <w:color w:val="000000"/>
          <w:sz w:val="28"/>
          <w:szCs w:val="28"/>
        </w:rPr>
        <w:t>ый ознакомил</w:t>
      </w:r>
      <w:r w:rsidRPr="009277FD">
        <w:rPr>
          <w:rStyle w:val="1"/>
          <w:color w:val="000000"/>
          <w:sz w:val="28"/>
          <w:szCs w:val="28"/>
        </w:rPr>
        <w:t xml:space="preserve"> присутствующих с результатами ВНР (приложение)</w:t>
      </w:r>
    </w:p>
    <w:p w:rsidR="00F74AE2" w:rsidRPr="009277FD" w:rsidRDefault="00F74AE2" w:rsidP="009277FD">
      <w:pPr>
        <w:pStyle w:val="a3"/>
        <w:numPr>
          <w:ilvl w:val="0"/>
          <w:numId w:val="2"/>
        </w:numPr>
        <w:shd w:val="clear" w:color="auto" w:fill="auto"/>
        <w:spacing w:before="0" w:after="0" w:line="240" w:lineRule="auto"/>
        <w:ind w:left="140" w:firstLine="7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ВЫСТУПИЛИ:</w:t>
      </w:r>
    </w:p>
    <w:p w:rsidR="00DF241E" w:rsidRDefault="00DF241E" w:rsidP="009277FD">
      <w:pPr>
        <w:pStyle w:val="a3"/>
        <w:shd w:val="clear" w:color="auto" w:fill="auto"/>
        <w:spacing w:before="0" w:after="0" w:line="240" w:lineRule="auto"/>
        <w:ind w:left="140" w:right="80" w:firstLine="760"/>
        <w:jc w:val="both"/>
        <w:rPr>
          <w:rStyle w:val="1"/>
          <w:color w:val="000000"/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>Магомедов М.А.</w:t>
      </w:r>
      <w:r w:rsidR="00F74AE2" w:rsidRPr="009277FD">
        <w:rPr>
          <w:rStyle w:val="1"/>
          <w:color w:val="000000"/>
          <w:sz w:val="28"/>
          <w:szCs w:val="28"/>
        </w:rPr>
        <w:t xml:space="preserve"> начальник инфор</w:t>
      </w:r>
      <w:r w:rsidRPr="009277FD">
        <w:rPr>
          <w:rStyle w:val="1"/>
          <w:color w:val="000000"/>
          <w:sz w:val="28"/>
          <w:szCs w:val="28"/>
        </w:rPr>
        <w:t xml:space="preserve">мационно-методического </w:t>
      </w:r>
      <w:r w:rsidR="009277FD">
        <w:rPr>
          <w:rStyle w:val="1"/>
          <w:color w:val="000000"/>
          <w:sz w:val="28"/>
          <w:szCs w:val="28"/>
        </w:rPr>
        <w:t>центра</w:t>
      </w:r>
      <w:r w:rsidRPr="009277FD">
        <w:rPr>
          <w:rStyle w:val="1"/>
          <w:color w:val="000000"/>
          <w:sz w:val="28"/>
          <w:szCs w:val="28"/>
        </w:rPr>
        <w:t>.</w:t>
      </w:r>
    </w:p>
    <w:p w:rsidR="00CD7E25" w:rsidRPr="009277FD" w:rsidRDefault="00CD7E25" w:rsidP="009277FD">
      <w:pPr>
        <w:pStyle w:val="a3"/>
        <w:shd w:val="clear" w:color="auto" w:fill="auto"/>
        <w:spacing w:before="0" w:after="0" w:line="240" w:lineRule="auto"/>
        <w:ind w:left="140" w:right="80" w:firstLine="760"/>
        <w:jc w:val="both"/>
        <w:rPr>
          <w:rStyle w:val="1"/>
          <w:color w:val="000000"/>
          <w:sz w:val="28"/>
          <w:szCs w:val="28"/>
        </w:rPr>
      </w:pPr>
      <w:bookmarkStart w:id="2" w:name="_GoBack"/>
      <w:bookmarkEnd w:id="2"/>
    </w:p>
    <w:p w:rsidR="00F74AE2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right="80" w:firstLine="7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>РЕШИЛИ:</w:t>
      </w:r>
    </w:p>
    <w:p w:rsidR="00F74AE2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firstLine="680"/>
        <w:jc w:val="left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>Принять данную информацию к сведению.</w:t>
      </w:r>
    </w:p>
    <w:p w:rsidR="00F74AE2" w:rsidRPr="009277FD" w:rsidRDefault="00F74AE2" w:rsidP="009277FD">
      <w:pPr>
        <w:pStyle w:val="a3"/>
        <w:shd w:val="clear" w:color="auto" w:fill="auto"/>
        <w:spacing w:before="0" w:after="0" w:line="240" w:lineRule="auto"/>
        <w:ind w:left="140" w:firstLine="680"/>
        <w:jc w:val="left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>Рекомендовать:</w:t>
      </w:r>
    </w:p>
    <w:p w:rsidR="00DF241E" w:rsidRPr="009277FD" w:rsidRDefault="00DF241E" w:rsidP="009277FD">
      <w:pPr>
        <w:pStyle w:val="210"/>
        <w:shd w:val="clear" w:color="auto" w:fill="auto"/>
        <w:spacing w:line="240" w:lineRule="auto"/>
        <w:ind w:right="60"/>
        <w:rPr>
          <w:rStyle w:val="24"/>
          <w:bCs/>
          <w:color w:val="000000"/>
          <w:sz w:val="28"/>
          <w:szCs w:val="28"/>
        </w:rPr>
      </w:pPr>
      <w:r w:rsidRPr="009277FD">
        <w:rPr>
          <w:rStyle w:val="23"/>
          <w:bCs/>
          <w:color w:val="000000"/>
          <w:sz w:val="28"/>
          <w:szCs w:val="28"/>
        </w:rPr>
        <w:t xml:space="preserve">          1.</w:t>
      </w:r>
      <w:r w:rsidR="00CD7E25">
        <w:rPr>
          <w:rStyle w:val="23"/>
          <w:bCs/>
          <w:color w:val="000000"/>
          <w:sz w:val="28"/>
          <w:szCs w:val="28"/>
        </w:rPr>
        <w:t xml:space="preserve"> </w:t>
      </w:r>
      <w:r w:rsidR="00F74AE2" w:rsidRPr="009277FD">
        <w:rPr>
          <w:rStyle w:val="23"/>
          <w:bCs/>
          <w:color w:val="000000"/>
          <w:sz w:val="28"/>
          <w:szCs w:val="28"/>
        </w:rPr>
        <w:t>Проанализировать результаты выполнения ВПР на заседании коллегии</w:t>
      </w:r>
      <w:r w:rsidRPr="009277FD">
        <w:rPr>
          <w:sz w:val="28"/>
          <w:szCs w:val="28"/>
        </w:rPr>
        <w:t xml:space="preserve"> </w:t>
      </w:r>
      <w:r w:rsidR="00F74AE2" w:rsidRPr="009277FD">
        <w:rPr>
          <w:rStyle w:val="23"/>
          <w:bCs/>
          <w:color w:val="000000"/>
          <w:sz w:val="28"/>
          <w:szCs w:val="28"/>
        </w:rPr>
        <w:t>управления образования молодежной политики</w:t>
      </w:r>
      <w:r w:rsidRPr="009277FD">
        <w:rPr>
          <w:rStyle w:val="23"/>
          <w:bCs/>
          <w:color w:val="000000"/>
          <w:sz w:val="28"/>
          <w:szCs w:val="28"/>
        </w:rPr>
        <w:t xml:space="preserve"> спорта и туризма </w:t>
      </w:r>
      <w:r w:rsidR="00F74AE2" w:rsidRPr="009277FD">
        <w:rPr>
          <w:rStyle w:val="23"/>
          <w:bCs/>
          <w:color w:val="000000"/>
          <w:sz w:val="28"/>
          <w:szCs w:val="28"/>
        </w:rPr>
        <w:t xml:space="preserve"> </w:t>
      </w:r>
      <w:r w:rsidRPr="009277FD">
        <w:rPr>
          <w:rStyle w:val="23"/>
          <w:bCs/>
          <w:color w:val="000000"/>
          <w:sz w:val="28"/>
          <w:szCs w:val="28"/>
        </w:rPr>
        <w:t>Цунтинского района</w:t>
      </w:r>
    </w:p>
    <w:p w:rsidR="00F74AE2" w:rsidRPr="009277FD" w:rsidRDefault="00DF241E" w:rsidP="009277FD">
      <w:pPr>
        <w:pStyle w:val="210"/>
        <w:shd w:val="clear" w:color="auto" w:fill="auto"/>
        <w:spacing w:line="240" w:lineRule="auto"/>
        <w:ind w:right="60"/>
        <w:rPr>
          <w:sz w:val="28"/>
          <w:szCs w:val="28"/>
        </w:rPr>
      </w:pPr>
      <w:r w:rsidRPr="009277FD">
        <w:rPr>
          <w:rStyle w:val="1"/>
          <w:b w:val="0"/>
          <w:color w:val="000000"/>
          <w:sz w:val="28"/>
          <w:szCs w:val="28"/>
        </w:rPr>
        <w:t xml:space="preserve">          2.</w:t>
      </w:r>
      <w:r w:rsidR="002E223E">
        <w:rPr>
          <w:rStyle w:val="1"/>
          <w:b w:val="0"/>
          <w:color w:val="000000"/>
          <w:sz w:val="28"/>
          <w:szCs w:val="28"/>
        </w:rPr>
        <w:t xml:space="preserve"> </w:t>
      </w:r>
      <w:r w:rsidR="00F74AE2" w:rsidRPr="009277FD">
        <w:rPr>
          <w:rStyle w:val="1"/>
          <w:b w:val="0"/>
          <w:color w:val="000000"/>
          <w:sz w:val="28"/>
          <w:szCs w:val="28"/>
        </w:rPr>
        <w:t>Рассмотреть и утвердить план мероприятий («</w:t>
      </w:r>
      <w:proofErr w:type="gramStart"/>
      <w:r w:rsidR="00F74AE2" w:rsidRPr="009277FD">
        <w:rPr>
          <w:rStyle w:val="1"/>
          <w:b w:val="0"/>
          <w:color w:val="000000"/>
          <w:sz w:val="28"/>
          <w:szCs w:val="28"/>
        </w:rPr>
        <w:t>дорожную</w:t>
      </w:r>
      <w:proofErr w:type="gramEnd"/>
      <w:r w:rsidR="00F74AE2" w:rsidRPr="009277FD">
        <w:rPr>
          <w:rStyle w:val="1"/>
          <w:b w:val="0"/>
          <w:color w:val="000000"/>
          <w:sz w:val="28"/>
          <w:szCs w:val="28"/>
        </w:rPr>
        <w:t xml:space="preserve"> канту») по</w:t>
      </w:r>
      <w:r w:rsidR="00F74AE2" w:rsidRPr="009277FD">
        <w:rPr>
          <w:rStyle w:val="1"/>
          <w:color w:val="000000"/>
          <w:sz w:val="28"/>
          <w:szCs w:val="28"/>
        </w:rPr>
        <w:t xml:space="preserve"> </w:t>
      </w:r>
      <w:r w:rsidR="00F74AE2" w:rsidRPr="009277FD">
        <w:rPr>
          <w:rStyle w:val="a4"/>
          <w:color w:val="000000"/>
          <w:sz w:val="28"/>
          <w:szCs w:val="28"/>
        </w:rPr>
        <w:t>совершенствовании, системы подготовки ВПР в</w:t>
      </w:r>
      <w:r w:rsidR="009277FD">
        <w:rPr>
          <w:rStyle w:val="a4"/>
          <w:color w:val="000000"/>
          <w:sz w:val="28"/>
          <w:szCs w:val="28"/>
        </w:rPr>
        <w:t xml:space="preserve"> общественных организациях.</w:t>
      </w:r>
    </w:p>
    <w:p w:rsidR="00F74AE2" w:rsidRPr="009277FD" w:rsidRDefault="00F74AE2" w:rsidP="00AC5CD8">
      <w:pPr>
        <w:pStyle w:val="210"/>
        <w:shd w:val="clear" w:color="auto" w:fill="auto"/>
        <w:spacing w:line="240" w:lineRule="auto"/>
        <w:ind w:right="80" w:firstLine="140"/>
        <w:jc w:val="left"/>
        <w:rPr>
          <w:sz w:val="28"/>
          <w:szCs w:val="28"/>
        </w:rPr>
      </w:pPr>
      <w:r w:rsidRPr="009277FD">
        <w:rPr>
          <w:rStyle w:val="23"/>
          <w:bCs/>
          <w:color w:val="000000"/>
          <w:sz w:val="28"/>
          <w:szCs w:val="28"/>
        </w:rPr>
        <w:t xml:space="preserve"> </w:t>
      </w:r>
      <w:r w:rsidR="00DF241E" w:rsidRPr="009277FD">
        <w:rPr>
          <w:rStyle w:val="23"/>
          <w:bCs/>
          <w:color w:val="000000"/>
          <w:sz w:val="28"/>
          <w:szCs w:val="28"/>
        </w:rPr>
        <w:t xml:space="preserve">      3.</w:t>
      </w:r>
      <w:r w:rsidR="00DF241E" w:rsidRPr="009277FD">
        <w:rPr>
          <w:rStyle w:val="23"/>
          <w:b/>
          <w:bCs/>
          <w:color w:val="000000"/>
          <w:sz w:val="28"/>
          <w:szCs w:val="28"/>
        </w:rPr>
        <w:t xml:space="preserve"> </w:t>
      </w:r>
      <w:r w:rsidRPr="009277FD">
        <w:rPr>
          <w:rStyle w:val="23"/>
          <w:bCs/>
          <w:color w:val="000000"/>
          <w:sz w:val="28"/>
          <w:szCs w:val="28"/>
        </w:rPr>
        <w:t>Проанализироват</w:t>
      </w:r>
      <w:r w:rsidR="00DF241E" w:rsidRPr="009277FD">
        <w:rPr>
          <w:rStyle w:val="23"/>
          <w:bCs/>
          <w:color w:val="000000"/>
          <w:sz w:val="28"/>
          <w:szCs w:val="28"/>
        </w:rPr>
        <w:t>ь эффективность принятых мер в августе 2021г</w:t>
      </w:r>
      <w:r w:rsidRPr="009277FD">
        <w:rPr>
          <w:sz w:val="28"/>
          <w:szCs w:val="28"/>
        </w:rPr>
        <w:br w:type="page"/>
      </w:r>
      <w:r w:rsidR="00AC5CD8" w:rsidRPr="002E223E">
        <w:rPr>
          <w:b w:val="0"/>
          <w:sz w:val="28"/>
          <w:szCs w:val="28"/>
        </w:rPr>
        <w:lastRenderedPageBreak/>
        <w:t xml:space="preserve">      </w:t>
      </w:r>
      <w:r w:rsidR="002E223E" w:rsidRPr="002E223E">
        <w:rPr>
          <w:b w:val="0"/>
          <w:sz w:val="28"/>
          <w:szCs w:val="28"/>
        </w:rPr>
        <w:t>4</w:t>
      </w:r>
      <w:r w:rsidR="00DF241E" w:rsidRPr="002E223E">
        <w:rPr>
          <w:rStyle w:val="1"/>
          <w:b w:val="0"/>
          <w:color w:val="000000"/>
          <w:sz w:val="28"/>
          <w:szCs w:val="28"/>
        </w:rPr>
        <w:t>.</w:t>
      </w:r>
      <w:r w:rsidR="002E223E">
        <w:rPr>
          <w:rStyle w:val="1"/>
          <w:b w:val="0"/>
          <w:color w:val="000000"/>
          <w:sz w:val="28"/>
          <w:szCs w:val="28"/>
        </w:rPr>
        <w:t xml:space="preserve"> </w:t>
      </w:r>
      <w:r w:rsidRPr="00AC5CD8">
        <w:rPr>
          <w:rStyle w:val="1"/>
          <w:b w:val="0"/>
          <w:color w:val="000000"/>
          <w:sz w:val="28"/>
          <w:szCs w:val="28"/>
        </w:rPr>
        <w:t>Руководителям общеобразовательных учреждений:</w:t>
      </w:r>
    </w:p>
    <w:p w:rsidR="00F74AE2" w:rsidRPr="009277FD" w:rsidRDefault="00DF241E" w:rsidP="009277FD">
      <w:pPr>
        <w:pStyle w:val="a3"/>
        <w:shd w:val="clear" w:color="auto" w:fill="auto"/>
        <w:spacing w:before="0" w:after="0" w:line="240" w:lineRule="auto"/>
        <w:ind w:left="60"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>.1.</w:t>
      </w:r>
      <w:r w:rsidR="00F74AE2" w:rsidRPr="009277FD">
        <w:rPr>
          <w:rStyle w:val="1"/>
          <w:color w:val="000000"/>
          <w:sz w:val="28"/>
          <w:szCs w:val="28"/>
        </w:rPr>
        <w:t xml:space="preserve"> Провести анализ результатов ВПР в разрезе каждого обучающегося; каждого класса; в сравнении с результатами 2019 года в срок до 31.12.2020.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>.2.</w:t>
      </w:r>
      <w:r w:rsidR="00F74AE2" w:rsidRPr="009277FD">
        <w:rPr>
          <w:rStyle w:val="1"/>
          <w:color w:val="000000"/>
          <w:sz w:val="28"/>
          <w:szCs w:val="28"/>
        </w:rPr>
        <w:t xml:space="preserve"> Составить и реализовать План мероприятий («дорожную карту») по совершенствованию системы подготовки обучающихся к ВПР в общеобразовательном учреждении в срок до 01.01.2021.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 xml:space="preserve">.3. </w:t>
      </w:r>
      <w:r w:rsidR="00F74AE2" w:rsidRPr="009277FD">
        <w:rPr>
          <w:rStyle w:val="1"/>
          <w:color w:val="000000"/>
          <w:sz w:val="28"/>
          <w:szCs w:val="28"/>
        </w:rPr>
        <w:t xml:space="preserve"> Осуществить контроль уровня и качества </w:t>
      </w:r>
      <w:proofErr w:type="spellStart"/>
      <w:r w:rsidR="00F74AE2" w:rsidRPr="009277FD">
        <w:rPr>
          <w:rStyle w:val="1"/>
          <w:color w:val="000000"/>
          <w:sz w:val="28"/>
          <w:szCs w:val="28"/>
        </w:rPr>
        <w:t>обученности</w:t>
      </w:r>
      <w:proofErr w:type="spellEnd"/>
      <w:r w:rsidR="00F74AE2" w:rsidRPr="009277FD">
        <w:rPr>
          <w:rStyle w:val="1"/>
          <w:color w:val="000000"/>
          <w:sz w:val="28"/>
          <w:szCs w:val="28"/>
        </w:rPr>
        <w:t xml:space="preserve"> по разделам и темам учебных предметов «Русский язык», «Математика», «Окружающий мир», которые выявлены как системные проблемные поля в течение второго полугодия 2020/2021 учебного года.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left="60"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>.4.</w:t>
      </w:r>
      <w:r w:rsidR="00F74AE2" w:rsidRPr="009277FD">
        <w:rPr>
          <w:rStyle w:val="1"/>
          <w:color w:val="000000"/>
          <w:sz w:val="28"/>
          <w:szCs w:val="28"/>
        </w:rPr>
        <w:t xml:space="preserve"> Организовать проведение заседания методического объединения учителей начальных классов по теме «Анализ результатов ВПР по русскому языку 2020 года» до 31.12.2020.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 xml:space="preserve">.5. </w:t>
      </w:r>
      <w:r w:rsidR="00F74AE2" w:rsidRPr="009277FD">
        <w:rPr>
          <w:rStyle w:val="1"/>
          <w:color w:val="000000"/>
          <w:sz w:val="28"/>
          <w:szCs w:val="28"/>
        </w:rPr>
        <w:t>Осуществлять повышение квалификации учителей в области технологий обучения, оценки результатов образования, включающ</w:t>
      </w:r>
      <w:r w:rsidR="009277FD" w:rsidRPr="009277FD">
        <w:rPr>
          <w:rStyle w:val="1"/>
          <w:color w:val="000000"/>
          <w:sz w:val="28"/>
          <w:szCs w:val="28"/>
        </w:rPr>
        <w:t>ие</w:t>
      </w:r>
      <w:r w:rsidR="00F74AE2" w:rsidRPr="009277FD">
        <w:rPr>
          <w:rStyle w:val="1"/>
          <w:color w:val="000000"/>
          <w:sz w:val="28"/>
          <w:szCs w:val="28"/>
        </w:rPr>
        <w:t xml:space="preserve"> обучение на курсах повышения квалификации и </w:t>
      </w:r>
      <w:proofErr w:type="spellStart"/>
      <w:r w:rsidR="00F74AE2" w:rsidRPr="009277FD">
        <w:rPr>
          <w:rStyle w:val="1"/>
          <w:color w:val="000000"/>
          <w:sz w:val="28"/>
          <w:szCs w:val="28"/>
        </w:rPr>
        <w:t>внутришкольное</w:t>
      </w:r>
      <w:proofErr w:type="spellEnd"/>
      <w:r w:rsidR="00F74AE2" w:rsidRPr="009277FD">
        <w:rPr>
          <w:rStyle w:val="1"/>
          <w:color w:val="000000"/>
          <w:sz w:val="28"/>
          <w:szCs w:val="28"/>
        </w:rPr>
        <w:t xml:space="preserve"> обучение и самообразование в течение января-марта 2021 года.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 xml:space="preserve">.6. </w:t>
      </w:r>
      <w:r w:rsidR="00F74AE2" w:rsidRPr="009277FD">
        <w:rPr>
          <w:rStyle w:val="1"/>
          <w:color w:val="000000"/>
          <w:sz w:val="28"/>
          <w:szCs w:val="28"/>
        </w:rPr>
        <w:t xml:space="preserve"> Обеспечить выстраивание </w:t>
      </w:r>
      <w:proofErr w:type="spellStart"/>
      <w:r w:rsidR="00F74AE2" w:rsidRPr="009277FD">
        <w:rPr>
          <w:rStyle w:val="1"/>
          <w:color w:val="000000"/>
          <w:sz w:val="28"/>
          <w:szCs w:val="28"/>
        </w:rPr>
        <w:t>внутришкольной</w:t>
      </w:r>
      <w:proofErr w:type="spellEnd"/>
      <w:r w:rsidR="00F74AE2" w:rsidRPr="009277FD">
        <w:rPr>
          <w:rStyle w:val="1"/>
          <w:color w:val="000000"/>
          <w:sz w:val="28"/>
          <w:szCs w:val="28"/>
        </w:rPr>
        <w:t xml:space="preserve"> системы оценивания с учетом опыта участия в процедурах независимой оценки (ВПР, </w:t>
      </w:r>
      <w:r w:rsidRPr="009277FD">
        <w:rPr>
          <w:rStyle w:val="1"/>
          <w:color w:val="000000"/>
          <w:sz w:val="28"/>
          <w:szCs w:val="28"/>
        </w:rPr>
        <w:t>районные</w:t>
      </w:r>
      <w:r w:rsidR="00F74AE2" w:rsidRPr="009277FD">
        <w:rPr>
          <w:rStyle w:val="1"/>
          <w:color w:val="000000"/>
          <w:sz w:val="28"/>
          <w:szCs w:val="28"/>
        </w:rPr>
        <w:t xml:space="preserve"> мониторинги) в течение января-марта 2021 года.</w:t>
      </w: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 xml:space="preserve">.7. </w:t>
      </w:r>
      <w:r w:rsidR="00F74AE2" w:rsidRPr="009277FD">
        <w:rPr>
          <w:rStyle w:val="1"/>
          <w:color w:val="000000"/>
          <w:sz w:val="28"/>
          <w:szCs w:val="28"/>
        </w:rPr>
        <w:t>Проанализировать на заседаниях педагогических советов вопросы объективности полученных результатов, их использования с целью повышения качества образования обучающихся в течение января-марта 2021 года.</w:t>
      </w:r>
    </w:p>
    <w:p w:rsidR="00F74AE2" w:rsidRDefault="001C1694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rStyle w:val="1"/>
          <w:color w:val="000000"/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    </w:t>
      </w:r>
      <w:r w:rsidR="002E223E">
        <w:rPr>
          <w:rStyle w:val="1"/>
          <w:color w:val="000000"/>
          <w:sz w:val="28"/>
          <w:szCs w:val="28"/>
        </w:rPr>
        <w:t>4</w:t>
      </w:r>
      <w:r w:rsidRPr="009277FD">
        <w:rPr>
          <w:rStyle w:val="1"/>
          <w:color w:val="000000"/>
          <w:sz w:val="28"/>
          <w:szCs w:val="28"/>
        </w:rPr>
        <w:t>.8.</w:t>
      </w:r>
      <w:r w:rsidR="00F74AE2" w:rsidRPr="009277FD">
        <w:rPr>
          <w:rStyle w:val="1"/>
          <w:color w:val="000000"/>
          <w:sz w:val="28"/>
          <w:szCs w:val="28"/>
        </w:rPr>
        <w:t>Провести мероприятия по повышению информативности обучающихся и их родителей (законных представителей) о целях, организации, подготовке, результ</w:t>
      </w:r>
      <w:r w:rsidR="00AC5CD8">
        <w:rPr>
          <w:rStyle w:val="1"/>
          <w:color w:val="000000"/>
          <w:sz w:val="28"/>
          <w:szCs w:val="28"/>
        </w:rPr>
        <w:t xml:space="preserve">атах ВПР в течение учебного </w:t>
      </w:r>
      <w:r w:rsidR="00F74AE2" w:rsidRPr="009277FD">
        <w:rPr>
          <w:rStyle w:val="1"/>
          <w:color w:val="000000"/>
          <w:sz w:val="28"/>
          <w:szCs w:val="28"/>
        </w:rPr>
        <w:t>года.</w:t>
      </w:r>
    </w:p>
    <w:p w:rsidR="003135E1" w:rsidRPr="009277FD" w:rsidRDefault="003135E1" w:rsidP="009277FD">
      <w:pPr>
        <w:pStyle w:val="a3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</w:p>
    <w:p w:rsidR="00F74AE2" w:rsidRPr="009277FD" w:rsidRDefault="00F74AE2" w:rsidP="009277FD">
      <w:pPr>
        <w:pStyle w:val="a3"/>
        <w:framePr w:w="1160" w:h="964" w:vSpace="363" w:wrap="around" w:vAnchor="text" w:hAnchor="margin" w:x="4972" w:y="23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F74AE2" w:rsidRDefault="003135E1" w:rsidP="009277FD">
      <w:pPr>
        <w:pStyle w:val="a3"/>
        <w:shd w:val="clear" w:color="auto" w:fill="auto"/>
        <w:spacing w:before="0" w:after="0" w:line="240" w:lineRule="auto"/>
        <w:ind w:left="6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5. </w:t>
      </w:r>
      <w:r w:rsidR="00F74AE2" w:rsidRPr="009277FD">
        <w:rPr>
          <w:rStyle w:val="1"/>
          <w:color w:val="000000"/>
          <w:sz w:val="28"/>
          <w:szCs w:val="28"/>
        </w:rPr>
        <w:t>ГОЛОСОВАЛИ:</w:t>
      </w:r>
    </w:p>
    <w:p w:rsidR="003135E1" w:rsidRPr="009277FD" w:rsidRDefault="003135E1" w:rsidP="009277FD">
      <w:pPr>
        <w:pStyle w:val="a3"/>
        <w:shd w:val="clear" w:color="auto" w:fill="auto"/>
        <w:spacing w:before="0" w:after="0" w:line="240" w:lineRule="auto"/>
        <w:ind w:left="60"/>
        <w:jc w:val="both"/>
        <w:rPr>
          <w:sz w:val="28"/>
          <w:szCs w:val="28"/>
        </w:rPr>
      </w:pPr>
    </w:p>
    <w:p w:rsidR="00F74AE2" w:rsidRPr="009277FD" w:rsidRDefault="003135E1" w:rsidP="009277FD">
      <w:pPr>
        <w:pStyle w:val="a3"/>
        <w:shd w:val="clear" w:color="auto" w:fill="auto"/>
        <w:spacing w:before="0" w:after="0" w:line="240" w:lineRule="auto"/>
        <w:ind w:left="6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F74AE2" w:rsidRPr="009277FD">
        <w:rPr>
          <w:rStyle w:val="1"/>
          <w:color w:val="000000"/>
          <w:sz w:val="28"/>
          <w:szCs w:val="28"/>
        </w:rPr>
        <w:t>«за» -</w:t>
      </w:r>
      <w:r w:rsidR="001C1694" w:rsidRPr="009277FD">
        <w:rPr>
          <w:rStyle w:val="1"/>
          <w:color w:val="000000"/>
          <w:sz w:val="28"/>
          <w:szCs w:val="28"/>
        </w:rPr>
        <w:t xml:space="preserve"> 13 чел</w:t>
      </w:r>
    </w:p>
    <w:p w:rsidR="001C1694" w:rsidRPr="009277FD" w:rsidRDefault="003135E1" w:rsidP="009277FD">
      <w:pPr>
        <w:pStyle w:val="a3"/>
        <w:shd w:val="clear" w:color="auto" w:fill="auto"/>
        <w:spacing w:before="0" w:after="0" w:line="240" w:lineRule="auto"/>
        <w:ind w:left="60" w:right="60"/>
        <w:jc w:val="lef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F74AE2" w:rsidRPr="009277FD">
        <w:rPr>
          <w:rStyle w:val="1"/>
          <w:color w:val="000000"/>
          <w:sz w:val="28"/>
          <w:szCs w:val="28"/>
        </w:rPr>
        <w:t>«против» -</w:t>
      </w:r>
      <w:r w:rsidR="001C1694" w:rsidRPr="009277FD">
        <w:rPr>
          <w:rStyle w:val="1"/>
          <w:color w:val="000000"/>
          <w:sz w:val="28"/>
          <w:szCs w:val="28"/>
        </w:rPr>
        <w:t xml:space="preserve"> нет</w:t>
      </w:r>
      <w:r w:rsidR="00F74AE2" w:rsidRPr="009277FD">
        <w:rPr>
          <w:rStyle w:val="1"/>
          <w:color w:val="000000"/>
          <w:sz w:val="28"/>
          <w:szCs w:val="28"/>
        </w:rPr>
        <w:t xml:space="preserve"> </w:t>
      </w:r>
    </w:p>
    <w:p w:rsidR="00F74AE2" w:rsidRPr="009277FD" w:rsidRDefault="003135E1" w:rsidP="009277FD">
      <w:pPr>
        <w:pStyle w:val="a3"/>
        <w:shd w:val="clear" w:color="auto" w:fill="auto"/>
        <w:spacing w:before="0" w:after="0" w:line="240" w:lineRule="auto"/>
        <w:ind w:left="60" w:right="60"/>
        <w:jc w:val="left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</w:t>
      </w:r>
      <w:r w:rsidR="00F74AE2" w:rsidRPr="009277FD">
        <w:rPr>
          <w:rStyle w:val="1"/>
          <w:color w:val="000000"/>
          <w:sz w:val="28"/>
          <w:szCs w:val="28"/>
        </w:rPr>
        <w:t xml:space="preserve">«воздержались» </w:t>
      </w:r>
      <w:proofErr w:type="gramStart"/>
      <w:r w:rsidR="00F74AE2" w:rsidRPr="009277FD">
        <w:rPr>
          <w:rStyle w:val="1"/>
          <w:color w:val="000000"/>
          <w:sz w:val="28"/>
          <w:szCs w:val="28"/>
        </w:rPr>
        <w:t>-</w:t>
      </w:r>
      <w:r w:rsidR="001C1694" w:rsidRPr="009277FD">
        <w:rPr>
          <w:rStyle w:val="1"/>
          <w:color w:val="000000"/>
          <w:sz w:val="28"/>
          <w:szCs w:val="28"/>
        </w:rPr>
        <w:t>н</w:t>
      </w:r>
      <w:proofErr w:type="gramEnd"/>
      <w:r w:rsidR="001C1694" w:rsidRPr="009277FD">
        <w:rPr>
          <w:rStyle w:val="1"/>
          <w:color w:val="000000"/>
          <w:sz w:val="28"/>
          <w:szCs w:val="28"/>
        </w:rPr>
        <w:t>ет</w:t>
      </w:r>
    </w:p>
    <w:p w:rsidR="003135E1" w:rsidRDefault="003135E1" w:rsidP="009277FD">
      <w:pPr>
        <w:pStyle w:val="a3"/>
        <w:shd w:val="clear" w:color="auto" w:fill="auto"/>
        <w:spacing w:before="0" w:after="0" w:line="240" w:lineRule="auto"/>
        <w:ind w:left="2840"/>
        <w:jc w:val="both"/>
        <w:rPr>
          <w:rStyle w:val="1"/>
          <w:color w:val="000000"/>
          <w:sz w:val="28"/>
          <w:szCs w:val="28"/>
        </w:rPr>
      </w:pPr>
    </w:p>
    <w:p w:rsidR="003135E1" w:rsidRDefault="003135E1" w:rsidP="009277FD">
      <w:pPr>
        <w:pStyle w:val="a3"/>
        <w:shd w:val="clear" w:color="auto" w:fill="auto"/>
        <w:spacing w:before="0" w:after="0" w:line="240" w:lineRule="auto"/>
        <w:ind w:left="2840"/>
        <w:jc w:val="both"/>
        <w:rPr>
          <w:rStyle w:val="1"/>
          <w:color w:val="000000"/>
          <w:sz w:val="28"/>
          <w:szCs w:val="28"/>
        </w:rPr>
      </w:pPr>
    </w:p>
    <w:p w:rsidR="00F74AE2" w:rsidRPr="009277FD" w:rsidRDefault="001C1694" w:rsidP="009277FD">
      <w:pPr>
        <w:pStyle w:val="a3"/>
        <w:shd w:val="clear" w:color="auto" w:fill="auto"/>
        <w:spacing w:before="0" w:after="0" w:line="240" w:lineRule="auto"/>
        <w:ind w:left="2840"/>
        <w:jc w:val="both"/>
        <w:rPr>
          <w:sz w:val="28"/>
          <w:szCs w:val="28"/>
        </w:rPr>
      </w:pPr>
      <w:r w:rsidRPr="009277FD">
        <w:rPr>
          <w:rStyle w:val="1"/>
          <w:color w:val="000000"/>
          <w:sz w:val="28"/>
          <w:szCs w:val="28"/>
        </w:rPr>
        <w:t xml:space="preserve"> </w:t>
      </w:r>
    </w:p>
    <w:p w:rsidR="003135E1" w:rsidRDefault="003E6CFA" w:rsidP="009277FD">
      <w:pPr>
        <w:pStyle w:val="a3"/>
        <w:shd w:val="clear" w:color="auto" w:fill="auto"/>
        <w:tabs>
          <w:tab w:val="right" w:pos="6275"/>
          <w:tab w:val="right" w:pos="6616"/>
          <w:tab w:val="right" w:pos="7770"/>
          <w:tab w:val="center" w:pos="8567"/>
        </w:tabs>
        <w:spacing w:before="0" w:after="0" w:line="240" w:lineRule="auto"/>
        <w:ind w:left="40"/>
        <w:jc w:val="both"/>
        <w:rPr>
          <w:rStyle w:val="1"/>
          <w:b/>
          <w:color w:val="000000"/>
          <w:sz w:val="28"/>
          <w:szCs w:val="28"/>
          <w:vertAlign w:val="superscript"/>
        </w:rPr>
      </w:pPr>
      <w:r>
        <w:rPr>
          <w:rStyle w:val="1"/>
          <w:b/>
          <w:color w:val="000000"/>
          <w:sz w:val="28"/>
          <w:szCs w:val="28"/>
        </w:rPr>
        <w:t xml:space="preserve">      </w:t>
      </w:r>
      <w:r w:rsidR="00F74AE2" w:rsidRPr="003E6CFA">
        <w:rPr>
          <w:rStyle w:val="1"/>
          <w:b/>
          <w:color w:val="000000"/>
          <w:sz w:val="28"/>
          <w:szCs w:val="28"/>
        </w:rPr>
        <w:t>Председатель</w:t>
      </w:r>
      <w:r w:rsidR="009277FD" w:rsidRPr="003E6CFA">
        <w:rPr>
          <w:rStyle w:val="1"/>
          <w:b/>
          <w:color w:val="000000"/>
          <w:sz w:val="28"/>
          <w:szCs w:val="28"/>
        </w:rPr>
        <w:t xml:space="preserve">                                                 </w:t>
      </w:r>
      <w:r w:rsidRPr="003E6CFA">
        <w:rPr>
          <w:rStyle w:val="1"/>
          <w:b/>
          <w:color w:val="000000"/>
          <w:sz w:val="28"/>
          <w:szCs w:val="28"/>
        </w:rPr>
        <w:t xml:space="preserve"> </w:t>
      </w:r>
      <w:r w:rsidR="009277FD" w:rsidRPr="003E6CFA">
        <w:rPr>
          <w:rStyle w:val="1"/>
          <w:b/>
          <w:color w:val="000000"/>
          <w:sz w:val="28"/>
          <w:szCs w:val="28"/>
        </w:rPr>
        <w:t xml:space="preserve">Валиев З. </w:t>
      </w:r>
      <w:proofErr w:type="gramStart"/>
      <w:r w:rsidR="009277FD" w:rsidRPr="003E6CFA">
        <w:rPr>
          <w:rStyle w:val="1"/>
          <w:b/>
          <w:color w:val="000000"/>
          <w:sz w:val="28"/>
          <w:szCs w:val="28"/>
        </w:rPr>
        <w:t>К</w:t>
      </w:r>
      <w:proofErr w:type="gramEnd"/>
      <w:r w:rsidR="009277FD" w:rsidRPr="003E6CFA">
        <w:rPr>
          <w:rStyle w:val="1"/>
          <w:b/>
          <w:color w:val="000000"/>
          <w:sz w:val="28"/>
          <w:szCs w:val="28"/>
        </w:rPr>
        <w:t xml:space="preserve"> </w:t>
      </w:r>
      <w:r w:rsidR="00F74AE2" w:rsidRPr="003E6CFA">
        <w:rPr>
          <w:rStyle w:val="1"/>
          <w:b/>
          <w:color w:val="000000"/>
          <w:sz w:val="28"/>
          <w:szCs w:val="28"/>
        </w:rPr>
        <w:tab/>
      </w:r>
      <w:r w:rsidR="001C1694" w:rsidRPr="003E6CFA">
        <w:rPr>
          <w:rStyle w:val="1"/>
          <w:b/>
          <w:color w:val="000000"/>
          <w:sz w:val="28"/>
          <w:szCs w:val="28"/>
          <w:vertAlign w:val="superscript"/>
        </w:rPr>
        <w:tab/>
        <w:t xml:space="preserve">                                                    </w:t>
      </w:r>
    </w:p>
    <w:p w:rsidR="003135E1" w:rsidRDefault="003135E1" w:rsidP="009277FD">
      <w:pPr>
        <w:pStyle w:val="a3"/>
        <w:shd w:val="clear" w:color="auto" w:fill="auto"/>
        <w:tabs>
          <w:tab w:val="right" w:pos="6275"/>
          <w:tab w:val="right" w:pos="6616"/>
          <w:tab w:val="right" w:pos="7770"/>
          <w:tab w:val="center" w:pos="8567"/>
        </w:tabs>
        <w:spacing w:before="0" w:after="0" w:line="240" w:lineRule="auto"/>
        <w:ind w:left="40"/>
        <w:jc w:val="both"/>
        <w:rPr>
          <w:rStyle w:val="1"/>
          <w:b/>
          <w:color w:val="000000"/>
          <w:sz w:val="28"/>
          <w:szCs w:val="28"/>
          <w:vertAlign w:val="superscript"/>
        </w:rPr>
      </w:pPr>
    </w:p>
    <w:p w:rsidR="00F74AE2" w:rsidRPr="003E6CFA" w:rsidRDefault="00F74AE2" w:rsidP="009277FD">
      <w:pPr>
        <w:pStyle w:val="a3"/>
        <w:shd w:val="clear" w:color="auto" w:fill="auto"/>
        <w:tabs>
          <w:tab w:val="right" w:pos="6275"/>
          <w:tab w:val="right" w:pos="6616"/>
          <w:tab w:val="right" w:pos="7770"/>
          <w:tab w:val="center" w:pos="8567"/>
        </w:tabs>
        <w:spacing w:before="0" w:after="0" w:line="240" w:lineRule="auto"/>
        <w:ind w:left="40"/>
        <w:jc w:val="both"/>
        <w:rPr>
          <w:b/>
          <w:sz w:val="28"/>
          <w:szCs w:val="28"/>
        </w:rPr>
      </w:pPr>
      <w:r w:rsidRPr="003E6CFA">
        <w:rPr>
          <w:rStyle w:val="1"/>
          <w:b/>
          <w:color w:val="000000"/>
          <w:sz w:val="28"/>
          <w:szCs w:val="28"/>
        </w:rPr>
        <w:tab/>
      </w:r>
      <w:r w:rsidR="009277FD" w:rsidRPr="003E6CFA">
        <w:rPr>
          <w:rStyle w:val="1"/>
          <w:b/>
          <w:color w:val="000000"/>
          <w:sz w:val="28"/>
          <w:szCs w:val="28"/>
        </w:rPr>
        <w:t xml:space="preserve">  </w:t>
      </w:r>
    </w:p>
    <w:p w:rsidR="00F74AE2" w:rsidRPr="003E6CFA" w:rsidRDefault="003E6CFA" w:rsidP="009277FD">
      <w:pPr>
        <w:pStyle w:val="a3"/>
        <w:shd w:val="clear" w:color="auto" w:fill="auto"/>
        <w:tabs>
          <w:tab w:val="right" w:pos="7770"/>
          <w:tab w:val="center" w:pos="8567"/>
        </w:tabs>
        <w:spacing w:before="0" w:after="0" w:line="240" w:lineRule="auto"/>
        <w:ind w:left="40"/>
        <w:jc w:val="left"/>
        <w:rPr>
          <w:b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 xml:space="preserve">      </w:t>
      </w:r>
      <w:r w:rsidR="00F74AE2" w:rsidRPr="003E6CFA">
        <w:rPr>
          <w:rStyle w:val="1"/>
          <w:b/>
          <w:color w:val="000000"/>
          <w:sz w:val="28"/>
          <w:szCs w:val="28"/>
        </w:rPr>
        <w:t>Секретарь</w:t>
      </w:r>
      <w:r w:rsidR="00F74AE2" w:rsidRPr="003E6CFA">
        <w:rPr>
          <w:rStyle w:val="1"/>
          <w:b/>
          <w:color w:val="000000"/>
          <w:sz w:val="28"/>
          <w:szCs w:val="28"/>
        </w:rPr>
        <w:tab/>
      </w:r>
      <w:r>
        <w:rPr>
          <w:rStyle w:val="1"/>
          <w:b/>
          <w:color w:val="000000"/>
          <w:sz w:val="28"/>
          <w:szCs w:val="28"/>
        </w:rPr>
        <w:t xml:space="preserve">            </w:t>
      </w:r>
      <w:r w:rsidR="00B7142E">
        <w:rPr>
          <w:rStyle w:val="1"/>
          <w:b/>
          <w:color w:val="000000"/>
          <w:sz w:val="28"/>
          <w:szCs w:val="28"/>
        </w:rPr>
        <w:t xml:space="preserve">               </w:t>
      </w:r>
      <w:r>
        <w:rPr>
          <w:rStyle w:val="1"/>
          <w:b/>
          <w:color w:val="000000"/>
          <w:sz w:val="28"/>
          <w:szCs w:val="28"/>
        </w:rPr>
        <w:t xml:space="preserve">      </w:t>
      </w:r>
      <w:r w:rsidR="003135E1">
        <w:rPr>
          <w:rStyle w:val="1"/>
          <w:b/>
          <w:color w:val="000000"/>
          <w:sz w:val="28"/>
          <w:szCs w:val="28"/>
        </w:rPr>
        <w:t xml:space="preserve">         </w:t>
      </w:r>
      <w:r w:rsidR="009277FD" w:rsidRPr="003E6CFA">
        <w:rPr>
          <w:rStyle w:val="1"/>
          <w:b/>
          <w:color w:val="000000"/>
          <w:sz w:val="28"/>
          <w:szCs w:val="28"/>
        </w:rPr>
        <w:t>Ибрагимова П.З.</w:t>
      </w:r>
      <w:r w:rsidR="001C1694" w:rsidRPr="003E6CFA">
        <w:rPr>
          <w:rStyle w:val="1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9277FD" w:rsidRPr="003E6CFA">
        <w:rPr>
          <w:rStyle w:val="1"/>
          <w:b/>
          <w:color w:val="000000"/>
          <w:sz w:val="28"/>
          <w:szCs w:val="28"/>
        </w:rPr>
        <w:t xml:space="preserve">     </w:t>
      </w:r>
    </w:p>
    <w:p w:rsidR="00214A37" w:rsidRDefault="00DD0F0F"/>
    <w:sectPr w:rsidR="00214A37" w:rsidSect="00AC5CD8">
      <w:pgSz w:w="11909" w:h="16838"/>
      <w:pgMar w:top="993" w:right="1029" w:bottom="993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F" w:rsidRDefault="00DD0F0F" w:rsidP="00AC5CD8">
      <w:pPr>
        <w:spacing w:after="0" w:line="240" w:lineRule="auto"/>
      </w:pPr>
      <w:r>
        <w:separator/>
      </w:r>
    </w:p>
  </w:endnote>
  <w:endnote w:type="continuationSeparator" w:id="0">
    <w:p w:rsidR="00DD0F0F" w:rsidRDefault="00DD0F0F" w:rsidP="00AC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F" w:rsidRDefault="00DD0F0F" w:rsidP="00AC5CD8">
      <w:pPr>
        <w:spacing w:after="0" w:line="240" w:lineRule="auto"/>
      </w:pPr>
      <w:r>
        <w:separator/>
      </w:r>
    </w:p>
  </w:footnote>
  <w:footnote w:type="continuationSeparator" w:id="0">
    <w:p w:rsidR="00DD0F0F" w:rsidRDefault="00DD0F0F" w:rsidP="00AC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1F0C501D"/>
    <w:multiLevelType w:val="multilevel"/>
    <w:tmpl w:val="7D721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6">
    <w:nsid w:val="5DD15DE3"/>
    <w:multiLevelType w:val="multilevel"/>
    <w:tmpl w:val="358A70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4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D3"/>
    <w:rsid w:val="001919D3"/>
    <w:rsid w:val="001C1694"/>
    <w:rsid w:val="002026BE"/>
    <w:rsid w:val="002E223E"/>
    <w:rsid w:val="003135E1"/>
    <w:rsid w:val="003E6CFA"/>
    <w:rsid w:val="007F01E1"/>
    <w:rsid w:val="00886F74"/>
    <w:rsid w:val="009277FD"/>
    <w:rsid w:val="00AC5CD8"/>
    <w:rsid w:val="00B7142E"/>
    <w:rsid w:val="00C81438"/>
    <w:rsid w:val="00CD7E25"/>
    <w:rsid w:val="00D70CA3"/>
    <w:rsid w:val="00DD0F0F"/>
    <w:rsid w:val="00DF241E"/>
    <w:rsid w:val="00F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6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F74AE2"/>
    <w:rPr>
      <w:rFonts w:ascii="Times New Roman" w:hAnsi="Times New Roman" w:cs="Times New Roman"/>
      <w:spacing w:val="9"/>
      <w:u w:val="none"/>
    </w:rPr>
  </w:style>
  <w:style w:type="character" w:customStyle="1" w:styleId="21">
    <w:name w:val="Заголовок №2_"/>
    <w:basedOn w:val="a0"/>
    <w:link w:val="22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pt">
    <w:name w:val="Заголовок №2 + Интервал 4 pt"/>
    <w:basedOn w:val="21"/>
    <w:uiPriority w:val="99"/>
    <w:rsid w:val="00F74AE2"/>
    <w:rPr>
      <w:rFonts w:ascii="Times New Roman" w:hAnsi="Times New Roman" w:cs="Times New Roman"/>
      <w:b/>
      <w:bCs/>
      <w:spacing w:val="8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74AE2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F74AE2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F74AE2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74AE2"/>
    <w:rPr>
      <w:rFonts w:ascii="Times New Roman" w:hAnsi="Times New Roman" w:cs="Times New Roman"/>
      <w:b/>
      <w:bCs/>
      <w:spacing w:val="-20"/>
      <w:sz w:val="98"/>
      <w:szCs w:val="98"/>
      <w:shd w:val="clear" w:color="auto" w:fill="FFFFFF"/>
    </w:rPr>
  </w:style>
  <w:style w:type="paragraph" w:styleId="a3">
    <w:name w:val="Body Text"/>
    <w:basedOn w:val="a"/>
    <w:link w:val="1"/>
    <w:uiPriority w:val="99"/>
    <w:rsid w:val="00F74AE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F74AE2"/>
  </w:style>
  <w:style w:type="paragraph" w:customStyle="1" w:styleId="22">
    <w:name w:val="Заголовок №2"/>
    <w:basedOn w:val="a"/>
    <w:link w:val="21"/>
    <w:uiPriority w:val="99"/>
    <w:rsid w:val="00F74AE2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3"/>
    <w:uiPriority w:val="99"/>
    <w:rsid w:val="00F74AE2"/>
    <w:pPr>
      <w:widowControl w:val="0"/>
      <w:shd w:val="clear" w:color="auto" w:fill="FFFFFF"/>
      <w:spacing w:after="0" w:line="523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F74AE2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Times New Roman" w:hAnsi="Times New Roman" w:cs="Times New Roman"/>
      <w:b/>
      <w:bCs/>
      <w:spacing w:val="-20"/>
      <w:sz w:val="98"/>
      <w:szCs w:val="98"/>
    </w:rPr>
  </w:style>
  <w:style w:type="paragraph" w:styleId="a6">
    <w:name w:val="header"/>
    <w:basedOn w:val="a"/>
    <w:link w:val="a7"/>
    <w:uiPriority w:val="99"/>
    <w:unhideWhenUsed/>
    <w:rsid w:val="00A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CD8"/>
  </w:style>
  <w:style w:type="paragraph" w:styleId="a8">
    <w:name w:val="footer"/>
    <w:basedOn w:val="a"/>
    <w:link w:val="a9"/>
    <w:uiPriority w:val="99"/>
    <w:unhideWhenUsed/>
    <w:rsid w:val="00A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CD8"/>
  </w:style>
  <w:style w:type="character" w:customStyle="1" w:styleId="20">
    <w:name w:val="Заголовок 2 Знак"/>
    <w:basedOn w:val="a0"/>
    <w:link w:val="2"/>
    <w:uiPriority w:val="9"/>
    <w:rsid w:val="003E6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3E6CF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3E6CFA"/>
  </w:style>
  <w:style w:type="paragraph" w:styleId="ac">
    <w:name w:val="Balloon Text"/>
    <w:basedOn w:val="a"/>
    <w:link w:val="ad"/>
    <w:uiPriority w:val="99"/>
    <w:semiHidden/>
    <w:unhideWhenUsed/>
    <w:rsid w:val="002E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6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F74AE2"/>
    <w:rPr>
      <w:rFonts w:ascii="Times New Roman" w:hAnsi="Times New Roman" w:cs="Times New Roman"/>
      <w:spacing w:val="9"/>
      <w:u w:val="none"/>
    </w:rPr>
  </w:style>
  <w:style w:type="character" w:customStyle="1" w:styleId="21">
    <w:name w:val="Заголовок №2_"/>
    <w:basedOn w:val="a0"/>
    <w:link w:val="22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pt">
    <w:name w:val="Заголовок №2 + Интервал 4 pt"/>
    <w:basedOn w:val="21"/>
    <w:uiPriority w:val="99"/>
    <w:rsid w:val="00F74AE2"/>
    <w:rPr>
      <w:rFonts w:ascii="Times New Roman" w:hAnsi="Times New Roman" w:cs="Times New Roman"/>
      <w:b/>
      <w:bCs/>
      <w:spacing w:val="8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74AE2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F74AE2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F74AE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F74AE2"/>
    <w:rPr>
      <w:rFonts w:ascii="Times New Roman" w:hAnsi="Times New Roman" w:cs="Times New Roman"/>
      <w:b/>
      <w:bCs/>
      <w:spacing w:val="-20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74AE2"/>
    <w:rPr>
      <w:rFonts w:ascii="Times New Roman" w:hAnsi="Times New Roman" w:cs="Times New Roman"/>
      <w:b/>
      <w:bCs/>
      <w:spacing w:val="-20"/>
      <w:sz w:val="98"/>
      <w:szCs w:val="98"/>
      <w:shd w:val="clear" w:color="auto" w:fill="FFFFFF"/>
    </w:rPr>
  </w:style>
  <w:style w:type="paragraph" w:styleId="a3">
    <w:name w:val="Body Text"/>
    <w:basedOn w:val="a"/>
    <w:link w:val="1"/>
    <w:uiPriority w:val="99"/>
    <w:rsid w:val="00F74AE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F74AE2"/>
  </w:style>
  <w:style w:type="paragraph" w:customStyle="1" w:styleId="22">
    <w:name w:val="Заголовок №2"/>
    <w:basedOn w:val="a"/>
    <w:link w:val="21"/>
    <w:uiPriority w:val="99"/>
    <w:rsid w:val="00F74AE2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3"/>
    <w:uiPriority w:val="99"/>
    <w:rsid w:val="00F74AE2"/>
    <w:pPr>
      <w:widowControl w:val="0"/>
      <w:shd w:val="clear" w:color="auto" w:fill="FFFFFF"/>
      <w:spacing w:after="0" w:line="523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F74AE2"/>
    <w:pPr>
      <w:widowControl w:val="0"/>
      <w:shd w:val="clear" w:color="auto" w:fill="FFFFFF"/>
      <w:spacing w:after="0" w:line="240" w:lineRule="atLeast"/>
      <w:jc w:val="right"/>
      <w:outlineLvl w:val="0"/>
    </w:pPr>
    <w:rPr>
      <w:rFonts w:ascii="Times New Roman" w:hAnsi="Times New Roman" w:cs="Times New Roman"/>
      <w:b/>
      <w:bCs/>
      <w:spacing w:val="-20"/>
      <w:sz w:val="98"/>
      <w:szCs w:val="98"/>
    </w:rPr>
  </w:style>
  <w:style w:type="paragraph" w:styleId="a6">
    <w:name w:val="header"/>
    <w:basedOn w:val="a"/>
    <w:link w:val="a7"/>
    <w:uiPriority w:val="99"/>
    <w:unhideWhenUsed/>
    <w:rsid w:val="00A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5CD8"/>
  </w:style>
  <w:style w:type="paragraph" w:styleId="a8">
    <w:name w:val="footer"/>
    <w:basedOn w:val="a"/>
    <w:link w:val="a9"/>
    <w:uiPriority w:val="99"/>
    <w:unhideWhenUsed/>
    <w:rsid w:val="00AC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5CD8"/>
  </w:style>
  <w:style w:type="character" w:customStyle="1" w:styleId="20">
    <w:name w:val="Заголовок 2 Знак"/>
    <w:basedOn w:val="a0"/>
    <w:link w:val="2"/>
    <w:uiPriority w:val="9"/>
    <w:rsid w:val="003E6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3E6CF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3E6CFA"/>
  </w:style>
  <w:style w:type="paragraph" w:styleId="ac">
    <w:name w:val="Balloon Text"/>
    <w:basedOn w:val="a"/>
    <w:link w:val="ad"/>
    <w:uiPriority w:val="99"/>
    <w:semiHidden/>
    <w:unhideWhenUsed/>
    <w:rsid w:val="002E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2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uo_4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983F-2F72-48EC-9218-E0065DD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OMAP</cp:lastModifiedBy>
  <cp:revision>12</cp:revision>
  <cp:lastPrinted>2021-09-21T10:55:00Z</cp:lastPrinted>
  <dcterms:created xsi:type="dcterms:W3CDTF">2021-09-16T13:07:00Z</dcterms:created>
  <dcterms:modified xsi:type="dcterms:W3CDTF">2021-09-21T11:08:00Z</dcterms:modified>
</cp:coreProperties>
</file>